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146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 марта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Носовкого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Сергеевича,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23.09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9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0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7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7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1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7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22.07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данных по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7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7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7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Носовского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Носовкого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0412365400395001462620125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ExternalSystemDefinedgrp-47rplc-11">
    <w:name w:val="cat-ExternalSystemDefined grp-47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ExternalSystemDefinedgrp-44rplc-14">
    <w:name w:val="cat-ExternalSystemDefined grp-44 rplc-14"/>
    <w:basedOn w:val="DefaultParagraphFont"/>
  </w:style>
  <w:style w:type="character" w:customStyle="1" w:styleId="cat-UserDefinedgrp-49rplc-17">
    <w:name w:val="cat-UserDefined grp-49 rplc-17"/>
    <w:basedOn w:val="DefaultParagraphFont"/>
  </w:style>
  <w:style w:type="character" w:customStyle="1" w:styleId="cat-UserDefinedgrp-50rplc-21">
    <w:name w:val="cat-UserDefined grp-50 rplc-21"/>
    <w:basedOn w:val="DefaultParagraphFont"/>
  </w:style>
  <w:style w:type="character" w:customStyle="1" w:styleId="cat-ExternalSystemDefinedgrp-47rplc-25">
    <w:name w:val="cat-ExternalSystemDefined grp-47 rplc-25"/>
    <w:basedOn w:val="DefaultParagraphFont"/>
  </w:style>
  <w:style w:type="character" w:customStyle="1" w:styleId="cat-ExternalSystemDefinedgrp-47rplc-26">
    <w:name w:val="cat-ExternalSystemDefined grp-47 rplc-26"/>
    <w:basedOn w:val="DefaultParagraphFont"/>
  </w:style>
  <w:style w:type="character" w:customStyle="1" w:styleId="cat-ExternalSystemDefinedgrp-47rplc-28">
    <w:name w:val="cat-ExternalSystemDefined grp-47 rplc-28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UserDefinedgrp-51rplc-33">
    <w:name w:val="cat-UserDefined grp-51 rplc-33"/>
    <w:basedOn w:val="DefaultParagraphFont"/>
  </w:style>
  <w:style w:type="character" w:customStyle="1" w:styleId="cat-UserDefinedgrp-50rplc-36">
    <w:name w:val="cat-UserDefined grp-50 rplc-36"/>
    <w:basedOn w:val="DefaultParagraphFont"/>
  </w:style>
  <w:style w:type="character" w:customStyle="1" w:styleId="cat-ExternalSystemDefinedgrp-47rplc-39">
    <w:name w:val="cat-ExternalSystemDefined grp-47 rplc-39"/>
    <w:basedOn w:val="DefaultParagraphFont"/>
  </w:style>
  <w:style w:type="character" w:customStyle="1" w:styleId="cat-ExternalSystemDefinedgrp-47rplc-43">
    <w:name w:val="cat-ExternalSystemDefined grp-47 rplc-43"/>
    <w:basedOn w:val="DefaultParagraphFont"/>
  </w:style>
  <w:style w:type="character" w:customStyle="1" w:styleId="cat-ExternalSystemDefinedgrp-47rplc-44">
    <w:name w:val="cat-ExternalSystemDefined grp-47 rplc-44"/>
    <w:basedOn w:val="DefaultParagraphFont"/>
  </w:style>
  <w:style w:type="character" w:customStyle="1" w:styleId="cat-ExternalSystemDefinedgrp-47rplc-45">
    <w:name w:val="cat-ExternalSystemDefined grp-47 rplc-45"/>
    <w:basedOn w:val="DefaultParagraphFont"/>
  </w:style>
  <w:style w:type="character" w:customStyle="1" w:styleId="cat-UserDefinedgrp-52rplc-60">
    <w:name w:val="cat-UserDefined grp-52 rplc-60"/>
    <w:basedOn w:val="DefaultParagraphFont"/>
  </w:style>
  <w:style w:type="character" w:customStyle="1" w:styleId="cat-UserDefinedgrp-53rplc-63">
    <w:name w:val="cat-UserDefined grp-53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